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Агакишиева </w:t>
      </w:r>
      <w:r>
        <w:rPr>
          <w:rFonts w:ascii="Times New Roman" w:eastAsia="Times New Roman" w:hAnsi="Times New Roman" w:cs="Times New Roman"/>
          <w:sz w:val="28"/>
          <w:szCs w:val="28"/>
        </w:rPr>
        <w:t>Элнура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Агакишиев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86172426700056400003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Агакишиев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 надлежащим образом, о причинах неявки суд не уведомил, ходатайств не заявлял. При указанных обстоятельствах суд рассмот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Агакишиева Э.М.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Агакишиева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25.03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86172426700056400003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07.12.2024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Агакишиева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Агакишиева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Агакишиева </w:t>
      </w:r>
      <w:r>
        <w:rPr>
          <w:rFonts w:ascii="Times New Roman" w:eastAsia="Times New Roman" w:hAnsi="Times New Roman" w:cs="Times New Roman"/>
          <w:sz w:val="28"/>
          <w:szCs w:val="28"/>
        </w:rPr>
        <w:t>Элнура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520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0412365400575005202520133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15">
    <w:name w:val="cat-UserDefined grp-3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